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土壤水文异质性对流域水文过程的影响</w:t>
      </w:r>
    </w:p>
    <w:p>
      <w:r>
        <w:rPr>
          <w:rFonts w:ascii="宋体" w:hAnsi="宋体" w:eastAsia="宋体"/>
          <w:sz w:val="24"/>
        </w:rPr>
        <w:t>贺缠生，张兰慧，王一博著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土壤水文异质性对流域水文过程的影响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贺缠生，张兰慧，王一博著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本书出售、求购地址：https://www.jiaokey.com/book/detail/14425632.html</w:t>
      </w:r>
    </w:p>
    <w:p>
      <w:r>
        <w:t>更多相关图书推荐：https://www.jiaokey.com</w:t>
      </w:r>
    </w:p>
    <w:p>
      <w:r>
        <w:t>贺缠生，张兰慧，王一博著 其他作品：https://www.jiaokey.com/tag/贺缠生，张兰慧，王一博著.html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关键词搜索：https://www.jiaokey.com/tag/土壤水文异质性对流域水文过程的影响.html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