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大数据时代科技翻译研究  回望与展望</w:t>
      </w:r>
    </w:p>
    <w:p>
      <w:r>
        <w:rPr>
          <w:rFonts w:ascii="宋体" w:hAnsi="宋体" w:eastAsia="宋体"/>
          <w:sz w:val="24"/>
        </w:rPr>
        <w:t>单宇，范武邱著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大数据时代科技翻译研究  回望与展望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单宇，范武邱著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本书出售、求购地址：https://www.jiaokey.com/book/detail/14425630.html</w:t>
      </w:r>
    </w:p>
    <w:p>
      <w:r>
        <w:t>更多相关图书推荐：https://www.jiaokey.com</w:t>
      </w:r>
    </w:p>
    <w:p>
      <w:r>
        <w:t>单宇，范武邱著 其他作品：https://www.jiaokey.com/tag/单宇，范武邱著.html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关键词搜索：https://www.jiaokey.com/tag/大数据时代科技翻译研究  回望与展望.html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