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书名：金陵明珠  玄武湖</w:t>
      </w:r>
    </w:p>
    <w:p>
      <w:r>
        <w:t>作者：王鹤编著</w:t>
      </w:r>
    </w:p>
    <w:p>
      <w:r>
        <w:t>出版社：南京出版社有限公司,2018.01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金陵明珠  玄武湖 评论地址：https://www.jiaokey.com/book/detail/14425590.html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