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做个让人无法拒绝的女子  打造智商情商双高、倾倒众生的魅力</w:t>
      </w:r>
    </w:p>
    <w:p>
      <w:r>
        <w:rPr>
          <w:rFonts w:ascii="宋体" w:hAnsi="宋体" w:eastAsia="宋体"/>
          <w:sz w:val="24"/>
        </w:rPr>
        <w:t>马宏宇著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做个让人无法拒绝的女子  打造智商情商双高、倾倒众生的魅力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本书出售、求购地址：https://www.jiaokey.com/book/detail/14425589.html</w:t>
      </w:r>
    </w:p>
    <w:p>
      <w:r>
        <w:t>更多相关图书推荐：https://www.jiaokey.com</w:t>
      </w:r>
    </w:p>
    <w:p>
      <w:r>
        <w:t>马宏宇著 其他作品：https://www.jiaokey.com/tag/马宏宇著.html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关键词搜索：https://www.jiaokey.com/tag/做个让人无法拒绝的女子  打造智商情商双高、倾倒众生的魅力.html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