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詹姆逊作品系列  论现代主义文学</w:t>
      </w:r>
    </w:p>
    <w:p>
      <w:r>
        <w:rPr>
          <w:rFonts w:ascii="宋体" w:hAnsi="宋体" w:eastAsia="宋体"/>
          <w:sz w:val="24"/>
        </w:rPr>
        <w:t>（美）弗雷德里克·詹姆逊著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詹姆逊作品系列  论现代主义文学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（美）弗雷德里克·詹姆逊著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本书出售、求购地址：https://www.jiaokey.com/book/detail/14425587.html</w:t>
      </w:r>
    </w:p>
    <w:p>
      <w:r>
        <w:t>更多相关图书推荐：https://www.jiaokey.com</w:t>
      </w:r>
    </w:p>
    <w:p>
      <w:r>
        <w:t>（美）弗雷德里克·詹姆逊著 其他作品：https://www.jiaokey.com/tag/（美）弗雷德里克·詹姆逊著.html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关键词搜索：https://www.jiaokey.com/tag/詹姆逊作品系列  论现代主义文学.html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