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霍金新传   轮椅困住身体   却困不住人生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霍金新传   轮椅困住身体   却困不住人生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本书出售、求购地址：https://www.jiaokey.com/book/detail/14425574.html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关键词搜索：https://www.jiaokey.com/tag/霍金新传   轮椅困住身体   却困不住人生.html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