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书名：如何写甲骨文  古代文字练习帐</w:t>
      </w:r>
    </w:p>
    <w:p>
      <w:r>
        <w:t>作者：日本&lt;font color=Red&gt;文&lt;/font&gt;字&lt;font color=Red&gt;文&lt;/font&gt;化机构编著；李晓倩译</w:t>
      </w:r>
    </w:p>
    <w:p>
      <w:r>
        <w:t>出版社：成都:四川人民出版社,2018.08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如何写甲骨文  古代文字练习帐 评论地址：https://www.jiaokey.com/book/detail/14425568.html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