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大气颗粒物来源解析受体模型的发展和应用</w:t>
      </w:r>
    </w:p>
    <w:p>
      <w:r>
        <w:rPr>
          <w:rFonts w:ascii="宋体" w:hAnsi="宋体" w:eastAsia="宋体"/>
          <w:sz w:val="24"/>
        </w:rPr>
        <w:t>朱坦，冯银厂主编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大气颗粒物来源解析受体模型的发展和应用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朱坦，冯银厂主编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本书出售、求购地址：https://www.jiaokey.com/book/detail/14425559.html</w:t>
      </w:r>
    </w:p>
    <w:p>
      <w:r>
        <w:t>更多相关图书推荐：https://www.jiaokey.com</w:t>
      </w:r>
    </w:p>
    <w:p>
      <w:r>
        <w:t>朱坦，冯银厂主编 其他作品：https://www.jiaokey.com/tag/朱坦，冯银厂主编.html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关键词搜索：https://www.jiaokey.com/tag/大气颗粒物来源解析受体模型的发展和应用.html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