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海洋悬浮粒子的光学散射特性研究</w:t>
      </w:r>
    </w:p>
    <w:p>
      <w:r>
        <w:rPr>
          <w:rFonts w:ascii="宋体" w:hAnsi="宋体" w:eastAsia="宋体"/>
          <w:sz w:val="24"/>
        </w:rPr>
        <w:t>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海洋悬浮粒子的光学散射特性研究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本书出售、求购地址：https://www.jiaokey.com/book/detail/14425558.html</w:t>
      </w:r>
    </w:p>
    <w:p>
      <w:r>
        <w:t>更多相关图书推荐：https://www.jiaokey.com</w:t>
      </w:r>
    </w:p>
    <w:p>
      <w:r>
        <w:t>林宏著 其他作品：https://www.jiaokey.com/tag/林宏著.html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关键词搜索：https://www.jiaokey.com/tag/海洋悬浮粒子的光学散射特性研究.html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