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中国水产品质量安全研究报告</w:t>
      </w:r>
    </w:p>
    <w:p>
      <w:r>
        <w:rPr>
          <w:rFonts w:ascii="宋体" w:hAnsi="宋体" w:eastAsia="宋体"/>
          <w:sz w:val="24"/>
        </w:rPr>
        <w:t>吕煜昕，吴林海，池海波，尹世久著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中国水产品质量安全研究报告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吕煜昕，吴林海，池海波，尹世久著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本书出售、求购地址：https://www.jiaokey.com/book/detail/14425553.html</w:t>
      </w:r>
    </w:p>
    <w:p>
      <w:r>
        <w:t>更多相关图书推荐：https://www.jiaokey.com</w:t>
      </w:r>
    </w:p>
    <w:p>
      <w:r>
        <w:t>吕煜昕，吴林海，池海波，尹世久著 其他作品：https://www.jiaokey.com/tag/吕煜昕，吴林海，池海波，尹世久著.html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关键词搜索：https://www.jiaokey.com/tag/中国水产品质量安全研究报告.html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