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书名：中国茶业全球化之路</w:t>
      </w:r>
    </w:p>
    <w:p>
      <w:r>
        <w:t>作者：刘年艳著</w:t>
      </w:r>
    </w:p>
    <w:p>
      <w:r>
        <w:t>出版社：北京:研究出版社,2017.11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中国茶业全球化之路 评论地址：https://www.jiaokey.com/book/detail/14425547.html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