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木材供给与土地配置及经济效率</w:t>
      </w:r>
    </w:p>
    <w:p>
      <w:r>
        <w:rPr>
          <w:rFonts w:ascii="宋体" w:hAnsi="宋体" w:eastAsia="宋体"/>
          <w:sz w:val="24"/>
        </w:rPr>
        <w:t>（美）威廉.F.海蒂著；刘璨，朱文清译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木材供给与土地配置及经济效率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（美）威廉.F.海蒂著；刘璨，朱文清译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本书出售、求购地址：https://www.jiaokey.com/book/detail/14425546.html</w:t>
      </w:r>
    </w:p>
    <w:p>
      <w:r>
        <w:t>更多相关图书推荐：https://www.jiaokey.com</w:t>
      </w:r>
    </w:p>
    <w:p>
      <w:r>
        <w:t>（美）威廉.F.海蒂著；刘璨，朱文清译 其他作品：https://www.jiaokey.com/tag/（美）威廉.F.海蒂著；刘璨，朱文清译.html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关键词搜索：https://www.jiaokey.com/tag/木材供给与土地配置及经济效率.html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