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海滨自然笔记  在海边发现季节的更迭</w:t>
      </w:r>
    </w:p>
    <w:p>
      <w:r>
        <w:rPr>
          <w:rFonts w:ascii="宋体" w:hAnsi="宋体" w:eastAsia="宋体"/>
          <w:sz w:val="24"/>
        </w:rPr>
        <w:t>赛莉亚·刘易斯著；杨红珍译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海滨自然笔记  在海边发现季节的更迭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赛莉亚·刘易斯著；杨红珍译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本书出售、求购地址：https://www.jiaokey.com/book/detail/14425542.html</w:t>
      </w:r>
    </w:p>
    <w:p>
      <w:r>
        <w:t>更多相关图书推荐：https://www.jiaokey.com</w:t>
      </w:r>
    </w:p>
    <w:p>
      <w:r>
        <w:t>赛莉亚·刘易斯著；杨红珍译 其他作品：https://www.jiaokey.com/tag/赛莉亚·刘易斯著；杨红珍译.html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关键词搜索：https://www.jiaokey.com/tag/海滨自然笔记  在海边发现季节的更迭.html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