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乡村旅游用地增值收益公平分配机制研究  以云南为例</w:t>
      </w:r>
    </w:p>
    <w:p>
      <w:r>
        <w:rPr>
          <w:rFonts w:ascii="宋体" w:hAnsi="宋体" w:eastAsia="宋体"/>
          <w:sz w:val="24"/>
        </w:rPr>
        <w:t>黄继元，白志红著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乡村旅游用地增值收益公平分配机制研究  以云南为例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黄继元，白志红著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本书出售、求购地址：https://www.jiaokey.com/book/detail/14425540.html</w:t>
      </w:r>
    </w:p>
    <w:p>
      <w:r>
        <w:t>更多相关图书推荐：https://www.jiaokey.com</w:t>
      </w:r>
    </w:p>
    <w:p>
      <w:r>
        <w:t>黄继元，白志红著 其他作品：https://www.jiaokey.com/tag/黄继元，白志红著.html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关键词搜索：https://www.jiaokey.com/tag/乡村旅游用地增值收益公平分配机制研究  以云南为例.html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