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国家卫生与计划生育委员会“十三五”规划教材配套教材  营养与食品卫生学实习指导  供预防医学类专业用  第5版</w:t>
      </w:r>
    </w:p>
    <w:p>
      <w:r>
        <w:rPr>
          <w:rFonts w:ascii="宋体" w:hAnsi="宋体" w:eastAsia="宋体"/>
          <w:sz w:val="24"/>
        </w:rPr>
        <w:t>赵秀娟，吕全军主编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国家卫生与计划生育委员会“十三五”规划教材配套教材  营养与食品卫生学实习指导  供预防医学类专业用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赵秀娟，吕全军主编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本书出售、求购地址：https://www.jiaokey.com/book/detail/14425516.html</w:t>
      </w:r>
    </w:p>
    <w:p>
      <w:r>
        <w:t>更多相关图书推荐：https://www.jiaokey.com</w:t>
      </w:r>
    </w:p>
    <w:p>
      <w:r>
        <w:t>赵秀娟，吕全军主编 其他作品：https://www.jiaokey.com/tag/赵秀娟，吕全军主编.html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关键词搜索：https://www.jiaokey.com/tag/国家卫生与计划生育委员会“十三五”规划教材配套教材  营养与食品卫生学实习指导  供预防医学类专业用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