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需求导向型农业技术推广机制研究</w:t>
      </w:r>
    </w:p>
    <w:p>
      <w:r>
        <w:rPr>
          <w:rFonts w:ascii="宋体" w:hAnsi="宋体" w:eastAsia="宋体"/>
          <w:sz w:val="24"/>
        </w:rPr>
        <w:t>焦源，赵玉姝，国亮著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需求导向型农业技术推广机制研究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焦源，赵玉姝，国亮著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本书出售、求购地址：https://www.jiaokey.com/book/detail/14425502.html</w:t>
      </w:r>
    </w:p>
    <w:p>
      <w:r>
        <w:t>更多相关图书推荐：https://www.jiaokey.com</w:t>
      </w:r>
    </w:p>
    <w:p>
      <w:r>
        <w:t>焦源，赵玉姝，国亮著 其他作品：https://www.jiaokey.com/tag/焦源，赵玉姝，国亮著.html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关键词搜索：https://www.jiaokey.com/tag/需求导向型农业技术推广机制研究.html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