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小故事大科学丛书  未来农庄  3G农庄的四面八方</w:t>
      </w:r>
    </w:p>
    <w:p>
      <w:r>
        <w:rPr>
          <w:rFonts w:ascii="宋体" w:hAnsi="宋体" w:eastAsia="宋体"/>
          <w:sz w:val="24"/>
        </w:rPr>
        <w:t>邢桂平等；《小故事大科学丛书》编写组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小故事大科学丛书  未来农庄  3G农庄的四面八方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邢桂平等；《小故事大科学丛书》编写组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本书出售、求购地址：https://www.jiaokey.com/book/detail/14425496.html</w:t>
      </w:r>
    </w:p>
    <w:p>
      <w:r>
        <w:t>更多相关图书推荐：https://www.jiaokey.com</w:t>
      </w:r>
    </w:p>
    <w:p>
      <w:r>
        <w:t>邢桂平等；《小故事大科学丛书》编写组 其他作品：https://www.jiaokey.com/tag/邢桂平等；《小故事大科学丛书》编写组.html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关键词搜索：https://www.jiaokey.com/tag/小故事大科学丛书  未来农庄  3G农庄的四面八方.html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