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海域使用遥感监测技术</w:t>
      </w:r>
    </w:p>
    <w:p>
      <w:r>
        <w:rPr>
          <w:rFonts w:ascii="宋体" w:hAnsi="宋体" w:eastAsia="宋体"/>
          <w:sz w:val="24"/>
        </w:rPr>
        <w:t>赵建华，索安宁，徐京萍等著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海域使用遥感监测技术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赵建华，索安宁，徐京萍等著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本书出售、求购地址：https://www.jiaokey.com/book/detail/14425494.html</w:t>
      </w:r>
    </w:p>
    <w:p>
      <w:r>
        <w:t>更多相关图书推荐：https://www.jiaokey.com</w:t>
      </w:r>
    </w:p>
    <w:p>
      <w:r>
        <w:t>赵建华，索安宁，徐京萍等著 其他作品：https://www.jiaokey.com/tag/赵建华，索安宁，徐京萍等著.html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关键词搜索：https://www.jiaokey.com/tag/海域使用遥感监测技术.html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