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农民资金互助合作社发育与风险防控管理研究</w:t>
      </w:r>
    </w:p>
    <w:p>
      <w:r>
        <w:rPr>
          <w:rFonts w:ascii="宋体" w:hAnsi="宋体" w:eastAsia="宋体"/>
          <w:sz w:val="24"/>
        </w:rPr>
        <w:t>高雷主编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农民资金互助合作社发育与风险防控管理研究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本书出售、求购地址：https://www.jiaokey.com/book/detail/14425490.html</w:t>
      </w:r>
    </w:p>
    <w:p>
      <w:r>
        <w:t>更多相关图书推荐：https://www.jiaokey.com</w:t>
      </w:r>
    </w:p>
    <w:p>
      <w:r>
        <w:t>高雷主编 其他作品：https://www.jiaokey.com/tag/高雷主编.html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关键词搜索：https://www.jiaokey.com/tag/农民资金互助合作社发育与风险防控管理研究.html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