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书名：追鲟记-2016年长江三峡中华鲟放流纪实</w:t>
      </w:r>
    </w:p>
    <w:p>
      <w:r>
        <w:t>作者：中国三峡集团宣传与品牌部；中国三峡出版传媒有限公司编著</w:t>
      </w:r>
    </w:p>
    <w:p>
      <w:r>
        <w:t>出版社：北京:中国三峡出版社,2017.04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追鲟记-2016年长江三峡中华鲟放流纪实 评论地址：https://www.jiaokey.com/book/detail/14425484.html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