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农产品加工业时空特征变迁实证研究</w:t>
      </w:r>
    </w:p>
    <w:p>
      <w:r>
        <w:rPr>
          <w:rFonts w:ascii="宋体" w:hAnsi="宋体" w:eastAsia="宋体"/>
          <w:sz w:val="24"/>
        </w:rPr>
        <w:t>李专著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农产品加工业时空特征变迁实证研究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本书出售、求购地址：https://www.jiaokey.com/book/detail/14425458.html</w:t>
      </w:r>
    </w:p>
    <w:p>
      <w:r>
        <w:t>更多相关图书推荐：https://www.jiaokey.com</w:t>
      </w:r>
    </w:p>
    <w:p>
      <w:r>
        <w:t>李专著 其他作品：https://www.jiaokey.com/tag/李专著.html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关键词搜索：https://www.jiaokey.com/tag/农产品加工业时空特征变迁实证研究.html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