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龟鳖病害学</w:t>
      </w:r>
    </w:p>
    <w:p>
      <w:r>
        <w:rPr>
          <w:rFonts w:ascii="宋体" w:hAnsi="宋体" w:eastAsia="宋体"/>
          <w:sz w:val="24"/>
        </w:rPr>
        <w:t>李贵生，汪建国，蒋火金，舒锐，艾桃山编著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龟鳖病害学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李贵生，汪建国，蒋火金，舒锐，艾桃山编著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本书出售、求购地址：https://www.jiaokey.com/book/detail/14425452.html</w:t>
      </w:r>
    </w:p>
    <w:p>
      <w:r>
        <w:t>更多相关图书推荐：https://www.jiaokey.com</w:t>
      </w:r>
    </w:p>
    <w:p>
      <w:r>
        <w:t>李贵生，汪建国，蒋火金，舒锐，艾桃山编著 其他作品：https://www.jiaokey.com/tag/李贵生，汪建国，蒋火金，舒锐，艾桃山编著.html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关键词搜索：https://www.jiaokey.com/tag/龟鳖病害学.html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