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吃饭有讲究  食品的功能性成分对健康的作用</w:t>
      </w:r>
    </w:p>
    <w:p>
      <w:r>
        <w:rPr>
          <w:rFonts w:ascii="宋体" w:hAnsi="宋体" w:eastAsia="宋体"/>
          <w:sz w:val="24"/>
        </w:rPr>
        <w:t>刘厚清，王翠兰编著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吃饭有讲究  食品的功能性成分对健康的作用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刘厚清，王翠兰编著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本书出售、求购地址：https://www.jiaokey.com/book/detail/14425436.html</w:t>
      </w:r>
    </w:p>
    <w:p>
      <w:r>
        <w:t>更多相关图书推荐：https://www.jiaokey.com</w:t>
      </w:r>
    </w:p>
    <w:p>
      <w:r>
        <w:t>刘厚清，王翠兰编著 其他作品：https://www.jiaokey.com/tag/刘厚清，王翠兰编著.html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关键词搜索：https://www.jiaokey.com/tag/吃饭有讲究  食品的功能性成分对健康的作用.html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