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生态系统管理和可持续发展</w:t>
      </w:r>
    </w:p>
    <w:p>
      <w:r>
        <w:rPr>
          <w:rFonts w:ascii="宋体" w:hAnsi="宋体" w:eastAsia="宋体"/>
          <w:sz w:val="24"/>
        </w:rPr>
        <w:t>（美）罗宾·康迪斯·克雷格（Nagle，J.C.）主编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生态系统管理和可持续发展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（美）罗宾·康迪斯·克雷格（Nagle，J.C.）主编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本书出售、求购地址：https://www.jiaokey.com/book/detail/14425433.html</w:t>
      </w:r>
    </w:p>
    <w:p>
      <w:r>
        <w:t>更多相关图书推荐：https://www.jiaokey.com</w:t>
      </w:r>
    </w:p>
    <w:p>
      <w:r>
        <w:t>（美）罗宾·康迪斯·克雷格（Nagle，J.C.）主编 其他作品：https://www.jiaokey.com/tag/（美）罗宾·康迪斯·克雷格（Nagle，J.C.）主编.html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关键词搜索：https://www.jiaokey.com/tag/生态系统管理和可持续发展.html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