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中国第1-第4次北极科学考察北极上层海洋生态基础要素图集</w:t>
      </w:r>
    </w:p>
    <w:p>
      <w:r>
        <w:rPr>
          <w:rFonts w:ascii="宋体" w:hAnsi="宋体" w:eastAsia="宋体"/>
          <w:sz w:val="24"/>
        </w:rPr>
        <w:t>何剑锋，史久新，张光涛等编著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中国第1-第4次北极科学考察北极上层海洋生态基础要素图集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何剑锋，史久新，张光涛等编著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本书出售、求购地址：https://www.jiaokey.com/book/detail/14425432.html</w:t>
      </w:r>
    </w:p>
    <w:p>
      <w:r>
        <w:t>更多相关图书推荐：https://www.jiaokey.com</w:t>
      </w:r>
    </w:p>
    <w:p>
      <w:r>
        <w:t>何剑锋，史久新，张光涛等编著 其他作品：https://www.jiaokey.com/tag/何剑锋，史久新，张光涛等编著.html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关键词搜索：https://www.jiaokey.com/tag/中国第1-第4次北极科学考察北极上层海洋生态基础要素图集.html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