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亚太地区海洋生态系统生物多样性及其功能研究  英文版</w:t>
      </w:r>
    </w:p>
    <w:p>
      <w:r>
        <w:rPr>
          <w:rFonts w:ascii="宋体" w:hAnsi="宋体" w:eastAsia="宋体"/>
          <w:sz w:val="24"/>
        </w:rPr>
        <w:t>（俄）T.N.道托娃（T.N.Dautova），孙晓霞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亚太地区海洋生态系统生物多样性及其功能研究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（俄）T.N.道托娃（T.N.Dautova），孙晓霞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本书出售、求购地址：https://www.jiaokey.com/book/detail/14425427.html</w:t>
      </w:r>
    </w:p>
    <w:p>
      <w:r>
        <w:t>更多相关图书推荐：https://www.jiaokey.com</w:t>
      </w:r>
    </w:p>
    <w:p>
      <w:r>
        <w:t>（俄）T.N.道托娃（T.N.Dautova），孙晓霞 其他作品：https://www.jiaokey.com/tag/（俄）T.N.道托娃（T.N.Dautova），孙晓霞.html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关键词搜索：https://www.jiaokey.com/tag/亚太地区海洋生态系统生物多样性及其功能研究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