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海域定级与基准价评估技术研究及辽宁实践</w:t>
      </w:r>
    </w:p>
    <w:p>
      <w:r>
        <w:rPr>
          <w:rFonts w:ascii="宋体" w:hAnsi="宋体" w:eastAsia="宋体"/>
          <w:sz w:val="24"/>
        </w:rPr>
        <w:t>曹可，赵全民，蔡悦荫著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海域定级与基准价评估技术研究及辽宁实践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曹可，赵全民，蔡悦荫著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本书出售、求购地址：https://www.jiaokey.com/book/detail/14425426.html</w:t>
      </w:r>
    </w:p>
    <w:p>
      <w:r>
        <w:t>更多相关图书推荐：https://www.jiaokey.com</w:t>
      </w:r>
    </w:p>
    <w:p>
      <w:r>
        <w:t>曹可，赵全民，蔡悦荫著 其他作品：https://www.jiaokey.com/tag/曹可，赵全民，蔡悦荫著.html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关键词搜索：https://www.jiaokey.com/tag/海域定级与基准价评估技术研究及辽宁实践.html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