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食品中抗菌药物残留的化学分析</w:t>
      </w:r>
    </w:p>
    <w:p>
      <w:r>
        <w:rPr>
          <w:rFonts w:ascii="宋体" w:hAnsi="宋体" w:eastAsia="宋体"/>
          <w:sz w:val="24"/>
        </w:rPr>
        <w:t>（加）麦克尼尔，（加）王简，于康震，沈建忠译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食品中抗菌药物残留的化学分析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（加）麦克尼尔，（加）王简，于康震，沈建忠译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本书出售、求购地址：https://www.jiaokey.com/book/detail/14425408.html</w:t>
      </w:r>
    </w:p>
    <w:p>
      <w:r>
        <w:t>更多相关图书推荐：https://www.jiaokey.com</w:t>
      </w:r>
    </w:p>
    <w:p>
      <w:r>
        <w:t>（加）麦克尼尔，（加）王简，于康震，沈建忠译 其他作品：https://www.jiaokey.com/tag/（加）麦克尼尔，（加）王简，于康震，沈建忠译.html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关键词搜索：https://www.jiaokey.com/tag/食品中抗菌药物残留的化学分析.html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