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松江粮食家庭农场土地适度规模研究</w:t>
      </w:r>
    </w:p>
    <w:p>
      <w:r>
        <w:rPr>
          <w:rFonts w:ascii="宋体" w:hAnsi="宋体" w:eastAsia="宋体"/>
          <w:sz w:val="24"/>
        </w:rPr>
        <w:t>孔令成著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松江粮食家庭农场土地适度规模研究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孔令成著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本书出售、求购地址：https://www.jiaokey.com/book/detail/14425405.html</w:t>
      </w:r>
    </w:p>
    <w:p>
      <w:r>
        <w:t>更多相关图书推荐：https://www.jiaokey.com</w:t>
      </w:r>
    </w:p>
    <w:p>
      <w:r>
        <w:t>孔令成著 其他作品：https://www.jiaokey.com/tag/孔令成著.html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关键词搜索：https://www.jiaokey.com/tag/松江粮食家庭农场土地适度规模研究.html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