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美国区域温室气体减排行动  RGGI  的实践与借鉴</w:t>
      </w:r>
    </w:p>
    <w:p>
      <w:r>
        <w:rPr>
          <w:rFonts w:ascii="宋体" w:hAnsi="宋体" w:eastAsia="宋体"/>
          <w:sz w:val="24"/>
        </w:rPr>
        <w:t>吴大磊著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美国区域温室气体减排行动  RGGI  的实践与借鉴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本书出售、求购地址：https://www.jiaokey.com/book/detail/14425397.html</w:t>
      </w:r>
    </w:p>
    <w:p>
      <w:r>
        <w:t>更多相关图书推荐：https://www.jiaokey.com</w:t>
      </w:r>
    </w:p>
    <w:p>
      <w:r>
        <w:t>吴大磊著 其他作品：https://www.jiaokey.com/tag/吴大磊著.html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关键词搜索：https://www.jiaokey.com/tag/美国区域温室气体减排行动  RGGI  的实践与借鉴.html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