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无公害水产品安全生产技术丛书  小龙虾无公害安全生产技术</w:t>
      </w:r>
    </w:p>
    <w:p>
      <w:r>
        <w:rPr>
          <w:rFonts w:ascii="宋体" w:hAnsi="宋体" w:eastAsia="宋体"/>
          <w:sz w:val="24"/>
        </w:rPr>
        <w:t>顾志敏主编；李飞，李喜莲副主编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无公害水产品安全生产技术丛书  小龙虾无公害安全生产技术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顾志敏主编；李飞，李喜莲副主编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本书出售、求购地址：https://www.jiaokey.com/book/detail/14425386.html</w:t>
      </w:r>
    </w:p>
    <w:p>
      <w:r>
        <w:t>更多相关图书推荐：https://www.jiaokey.com</w:t>
      </w:r>
    </w:p>
    <w:p>
      <w:r>
        <w:t>顾志敏主编；李飞，李喜莲副主编 其他作品：https://www.jiaokey.com/tag/顾志敏主编；李飞，李喜莲副主编.html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关键词搜索：https://www.jiaokey.com/tag/无公害水产品安全生产技术丛书  小龙虾无公害安全生产技术.html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