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宁波东部海域海洋牧场适宜性调查与评价</w:t>
      </w:r>
    </w:p>
    <w:p>
      <w:r>
        <w:rPr>
          <w:rFonts w:ascii="宋体" w:hAnsi="宋体" w:eastAsia="宋体"/>
          <w:sz w:val="24"/>
        </w:rPr>
        <w:t>焦海峰，王一农，费岳军等编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宁波东部海域海洋牧场适宜性调查与评价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焦海峰，王一农，费岳军等编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本书出售、求购地址：https://www.jiaokey.com/book/detail/14425383.html</w:t>
      </w:r>
    </w:p>
    <w:p>
      <w:r>
        <w:t>更多相关图书推荐：https://www.jiaokey.com</w:t>
      </w:r>
    </w:p>
    <w:p>
      <w:r>
        <w:t>焦海峰，王一农，费岳军等编 其他作品：https://www.jiaokey.com/tag/焦海峰，王一农，费岳军等编.html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关键词搜索：https://www.jiaokey.com/tag/宁波东部海域海洋牧场适宜性调查与评价.html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