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福建省蓝色经济发展评估</w:t>
      </w:r>
    </w:p>
    <w:p>
      <w:r>
        <w:rPr>
          <w:rFonts w:ascii="宋体" w:hAnsi="宋体" w:eastAsia="宋体"/>
          <w:sz w:val="24"/>
        </w:rPr>
        <w:t>彭本荣，杨薇，徐佳音著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福建省蓝色经济发展评估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彭本荣，杨薇，徐佳音著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本书出售、求购地址：https://www.jiaokey.com/book/detail/14425374.html</w:t>
      </w:r>
    </w:p>
    <w:p>
      <w:r>
        <w:t>更多相关图书推荐：https://www.jiaokey.com</w:t>
      </w:r>
    </w:p>
    <w:p>
      <w:r>
        <w:t>彭本荣，杨薇，徐佳音著 其他作品：https://www.jiaokey.com/tag/彭本荣，杨薇，徐佳音著.html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关键词搜索：https://www.jiaokey.com/tag/福建省蓝色经济发展评估.html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