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现代可压缩流  以历史的视角  第3版  双语教学译注版</w:t>
      </w:r>
    </w:p>
    <w:p>
      <w:r>
        <w:rPr>
          <w:rFonts w:ascii="宋体" w:hAnsi="宋体" w:eastAsia="宋体"/>
          <w:sz w:val="24"/>
        </w:rPr>
        <w:t>（美）小约翰.D.安德森（JOHND.ANDERSON.JR.）著；邓磊，高永卫，李晓东译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现代可压缩流  以历史的视角  第3版  双语教学译注版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（美）小约翰.D.安德森（JOHND.ANDERSON.JR.）著；邓磊，高永卫，李晓东译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本书出售、求购地址：https://www.jiaokey.com/book/detail/14425321.html</w:t>
      </w:r>
    </w:p>
    <w:p>
      <w:r>
        <w:t>更多相关图书推荐：https://www.jiaokey.com</w:t>
      </w:r>
    </w:p>
    <w:p>
      <w:r>
        <w:t>（美）小约翰.D.安德森（JOHND.ANDERSON.JR.）著；邓磊，高永卫，李晓东译 其他作品：https://www.jiaokey.com/tag/（美）小约翰.D.安德森（JOHND.ANDERSON.JR.）著；邓磊，高永卫，李晓东译.html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关键词搜索：https://www.jiaokey.com/tag/现代可压缩流  以历史的视角  第3版  双语教学译注版.html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