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典型平原矿区土地生态演变及评价研究  以徐州矿区为例</w:t>
      </w:r>
    </w:p>
    <w:p>
      <w:r>
        <w:rPr>
          <w:rFonts w:ascii="宋体" w:hAnsi="宋体" w:eastAsia="宋体"/>
          <w:sz w:val="24"/>
        </w:rPr>
        <w:t>徐嘉兴，李钢著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典型平原矿区土地生态演变及评价研究  以徐州矿区为例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徐嘉兴，李钢著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本书出售、求购地址：https://www.jiaokey.com/book/detail/14425310.html</w:t>
      </w:r>
    </w:p>
    <w:p>
      <w:r>
        <w:t>更多相关图书推荐：https://www.jiaokey.com</w:t>
      </w:r>
    </w:p>
    <w:p>
      <w:r>
        <w:t>徐嘉兴，李钢著 其他作品：https://www.jiaokey.com/tag/徐嘉兴，李钢著.html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关键词搜索：https://www.jiaokey.com/tag/典型平原矿区土地生态演变及评价研究  以徐州矿区为例.html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