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APS CMOS星敏感器系统原理及实现方法</w:t>
      </w:r>
    </w:p>
    <w:p>
      <w:r>
        <w:rPr>
          <w:rFonts w:ascii="宋体" w:hAnsi="宋体" w:eastAsia="宋体"/>
          <w:sz w:val="24"/>
        </w:rPr>
        <w:t>邢飞，尤政，孙婷，卫旻嵩著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APS CMOS星敏感器系统原理及实现方法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邢飞，尤政，孙婷，卫旻嵩著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本书出售、求购地址：https://www.jiaokey.com/book/detail/14425304.html</w:t>
      </w:r>
    </w:p>
    <w:p>
      <w:r>
        <w:t>更多相关图书推荐：https://www.jiaokey.com</w:t>
      </w:r>
    </w:p>
    <w:p>
      <w:r>
        <w:t>邢飞，尤政，孙婷，卫旻嵩著 其他作品：https://www.jiaokey.com/tag/邢飞，尤政，孙婷，卫旻嵩著.html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关键词搜索：https://www.jiaokey.com/tag/APS CMOS星敏感器系统原理及实现方法.html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