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企业碳减排与碳交易知识问答</w:t>
      </w:r>
    </w:p>
    <w:p>
      <w:r>
        <w:rPr>
          <w:rFonts w:ascii="宋体" w:hAnsi="宋体" w:eastAsia="宋体"/>
          <w:sz w:val="24"/>
        </w:rPr>
        <w:t>王文堂，吴智伟，邓复平编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企业碳减排与碳交易知识问答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王文堂，吴智伟，邓复平编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本书出售、求购地址：https://www.jiaokey.com/book/detail/14425299.html</w:t>
      </w:r>
    </w:p>
    <w:p>
      <w:r>
        <w:t>更多相关图书推荐：https://www.jiaokey.com</w:t>
      </w:r>
    </w:p>
    <w:p>
      <w:r>
        <w:t>王文堂，吴智伟，邓复平编 其他作品：https://www.jiaokey.com/tag/王文堂，吴智伟，邓复平编.html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关键词搜索：https://www.jiaokey.com/tag/企业碳减排与碳交易知识问答.html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