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11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总页数：6791</w:t>
      </w:r>
    </w:p>
    <w:p>
      <w:r>
        <w:t>更多请访问教客网: www.jiaokey.com</w:t>
      </w:r>
    </w:p>
    <w:p>
      <w:r>
        <w:t>平定陕甘新疆回匪方略  11  乙部 评论地址：https://www.jiaokey.com/book/detail/14425288.html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