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6  乙部</w:t>
      </w:r>
    </w:p>
    <w:p>
      <w:r>
        <w:t>作者：国家文物局古文献研究室，新疆维吾尔自治区博物馆，武汉大学历史系编</w:t>
      </w:r>
    </w:p>
    <w:p>
      <w:r>
        <w:t>出版社：新疆文化出版社</w:t>
      </w:r>
    </w:p>
    <w:p>
      <w:r>
        <w:t>出版日期：2017</w:t>
      </w:r>
    </w:p>
    <w:p>
      <w:r>
        <w:t>总页数：574</w:t>
      </w:r>
    </w:p>
    <w:p>
      <w:r>
        <w:t>更多请访问教客网: www.jiaokey.com</w:t>
      </w:r>
    </w:p>
    <w:p>
      <w:r>
        <w:t>吐鲁番出土文书  6  乙部 评论地址：https://www.jiaokey.com/book/detail/14425264.html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