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第8号  知ってぉこラ!遗传性消化器疾患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第8号  知ってぉこラ!遗传性消化器疾患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本书出售、求购地址：https://www.jiaokey.com/book/detail/14425258.html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第8号  知ってぉこラ!遗传性消化器疾患.html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