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消化器内视镜  第30卷  第7号  高リスク患者の内视镜</w:t>
      </w:r>
    </w:p>
    <w:p>
      <w:r>
        <w:rPr>
          <w:rFonts w:ascii="宋体" w:hAnsi="宋体" w:eastAsia="宋体"/>
          <w:sz w:val="24"/>
        </w:rPr>
        <w:t>消化器内视镜编集委员会编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消化器内视镜  第30卷  第7号  高リスク患者の内视镜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消化器内视镜编集委员会编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株式会社；东京医学社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本书出售、求购地址：https://www.jiaokey.com/book/detail/14425257.html</w:t>
      </w:r>
    </w:p>
    <w:p>
      <w:r>
        <w:t>更多相关图书推荐：https://www.jiaokey.com</w:t>
      </w:r>
    </w:p>
    <w:p>
      <w:r>
        <w:t>消化器内视镜编集委员会编 其他作品：https://www.jiaokey.com/tag/消化器内视镜编集委员会编.html</w:t>
      </w:r>
    </w:p>
    <w:p>
      <w:r>
        <w:t>株式会社；东京医学社 出版图书：https://www.jiaokey.com/tag/株式会社；东京医学社.html</w:t>
      </w:r>
    </w:p>
    <w:p>
      <w:r>
        <w:t>关键词搜索：https://www.jiaokey.com/tag/消化器内视镜  第30卷  第7号  高リスク患者の内视镜.html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