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书名：风靡世界的综合格斗运动  精华版</w:t>
      </w:r>
    </w:p>
    <w:p>
      <w:r>
        <w:t>作者：张海编著</w:t>
      </w:r>
    </w:p>
    <w:p>
      <w:r>
        <w:t>出版社：太原:山西科学技术出版社,2018.04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风靡世界的综合格斗运动  精华版 评论地址：https://www.jiaokey.com/book/detail/14425187.html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