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口授刑法学    下册    第2版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口授刑法学    下册 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本书出售、求购地址：https://www.jiaokey.com/book/detail/14425164.html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关键词搜索：https://www.jiaokey.com/tag/口授刑法学    下册 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