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书名：柏林黑名单</w:t>
      </w:r>
    </w:p>
    <w:p>
      <w:r>
        <w:t>作者：（美）苏珊·伊利亚·麦克尼尔著；曾雅雯译</w:t>
      </w:r>
    </w:p>
    <w:p>
      <w:r>
        <w:t>出版社：重庆:重庆出版社,2017.12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柏林黑名单 评论地址：https://www.jiaokey.com/book/detail/14425146.html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