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面向供应链协作管理的交易信用激励机制研究</w:t>
      </w:r>
    </w:p>
    <w:p>
      <w:r>
        <w:rPr>
          <w:rFonts w:ascii="宋体" w:hAnsi="宋体" w:eastAsia="宋体"/>
          <w:sz w:val="24"/>
        </w:rPr>
        <w:t>曾顺秋著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面向供应链协作管理的交易信用激励机制研究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曾顺秋著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本书出售、求购地址：https://www.jiaokey.com/book/detail/14425139.html</w:t>
      </w:r>
    </w:p>
    <w:p>
      <w:r>
        <w:t>更多相关图书推荐：https://www.jiaokey.com</w:t>
      </w:r>
    </w:p>
    <w:p>
      <w:r>
        <w:t>曾顺秋著 其他作品：https://www.jiaokey.com/tag/曾顺秋著.html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关键词搜索：https://www.jiaokey.com/tag/面向供应链协作管理的交易信用激励机制研究.html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