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人文与社会译丛  天下时代  秩序与历史  卷4</w:t>
      </w:r>
    </w:p>
    <w:p>
      <w:r>
        <w:rPr>
          <w:rFonts w:ascii="宋体" w:hAnsi="宋体" w:eastAsia="宋体"/>
          <w:sz w:val="24"/>
        </w:rPr>
        <w:t>（美）埃里克·沃格林著；叶颖译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人文与社会译丛  天下时代  秩序与历史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（美）埃里克·沃格林著；叶颖译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本书出售、求购地址：https://www.jiaokey.com/book/detail/14425127.html</w:t>
      </w:r>
    </w:p>
    <w:p>
      <w:r>
        <w:t>更多相关图书推荐：https://www.jiaokey.com</w:t>
      </w:r>
    </w:p>
    <w:p>
      <w:r>
        <w:t>（美）埃里克·沃格林著；叶颖译 其他作品：https://www.jiaokey.com/tag/（美）埃里克·沃格林著；叶颖译.html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关键词搜索：https://www.jiaokey.com/tag/人文与社会译丛  天下时代  秩序与历史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