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书名：弗兰西斯·培根</w:t>
      </w:r>
    </w:p>
    <w:p>
      <w:r>
        <w:t>作者：（英）约翰·拉塞尔（John Russell）著</w:t>
      </w:r>
    </w:p>
    <w:p>
      <w:r>
        <w:t>出版社：开封:河南大学出版社,2018.03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弗兰西斯·培根 评论地址：https://www.jiaokey.com/book/detail/14425109.html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