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书名：中医泰斗风湿免疫疾病医案妙方</w:t>
      </w:r>
    </w:p>
    <w:p>
      <w:r>
        <w:t>作者：杨建宇，郭会军，李晓本书主编</w:t>
      </w:r>
    </w:p>
    <w:p>
      <w:r>
        <w:t>出版社：郑州:中原农民出版社,2018.04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中医泰斗风湿免疫疾病医案妙方 评论地址：https://www.jiaokey.com/book/detail/14425087.html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