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有趣的身体  图解人体的惊人结构</w:t>
      </w:r>
    </w:p>
    <w:p>
      <w:r>
        <w:rPr>
          <w:rFonts w:ascii="宋体" w:hAnsi="宋体" w:eastAsia="宋体"/>
          <w:sz w:val="24"/>
        </w:rPr>
        <w:t>（日）北村昌阳著；迟海东等译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有趣的身体  图解人体的惊人结构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（日）北村昌阳著；迟海东等译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本书出售、求购地址：https://www.jiaokey.com/book/detail/14425074.html</w:t>
      </w:r>
    </w:p>
    <w:p>
      <w:r>
        <w:t>更多相关图书推荐：https://www.jiaokey.com</w:t>
      </w:r>
    </w:p>
    <w:p>
      <w:r>
        <w:t>（日）北村昌阳著；迟海东等译 其他作品：https://www.jiaokey.com/tag/（日）北村昌阳著；迟海东等译.html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关键词搜索：https://www.jiaokey.com/tag/有趣的身体  图解人体的惊人结构.html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