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互联网+网络定义生活</w:t>
      </w:r>
    </w:p>
    <w:p>
      <w:r>
        <w:rPr>
          <w:rFonts w:ascii="宋体" w:hAnsi="宋体" w:eastAsia="宋体"/>
          <w:sz w:val="24"/>
        </w:rPr>
        <w:t>宗宇伟，张绍华，宋俊典主编；上海科学院，上海产业技术研究院组编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互联网+网络定义生活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宗宇伟，张绍华，宋俊典主编；上海科学院，上海产业技术研究院组编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本书出售、求购地址：https://www.jiaokey.com/book/detail/14425061.html</w:t>
      </w:r>
    </w:p>
    <w:p>
      <w:r>
        <w:t>更多相关图书推荐：https://www.jiaokey.com</w:t>
      </w:r>
    </w:p>
    <w:p>
      <w:r>
        <w:t>宗宇伟，张绍华，宋俊典主编；上海科学院，上海产业技术研究院组编 其他作品：https://www.jiaokey.com/tag/宗宇伟，张绍华，宋俊典主编；上海科学院，上海产业技术研究院组编.html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关键词搜索：https://www.jiaokey.com/tag/互联网+网络定义生活.html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